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书名：麦肯锡最佳管理  1980-1994年麦肯锡一等奖</w:t>
      </w:r>
    </w:p>
    <w:p>
      <w:r>
        <w:t>作者：（美）迈克尔·波特等著；薛有志等译</w:t>
      </w:r>
    </w:p>
    <w:p>
      <w:r>
        <w:t>出版社：长春:长春出版社,2003.01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麦肯锡最佳管理  1980-1994年麦肯锡一等奖 评论地址：https://www.jiaokey.com/book/detail/11187107.html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