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  如何造就伟大公司的学问</w:t>
      </w:r>
    </w:p>
    <w:p>
      <w:r>
        <w:rPr>
          <w:rFonts w:ascii="宋体" w:hAnsi="宋体" w:eastAsia="宋体"/>
          <w:sz w:val="24"/>
        </w:rPr>
        <w:t>（英）卡尔森·托玛斯著；汪洋译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  如何造就伟大公司的学问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（英）卡尔森·托玛斯著；汪洋译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本书出售、求购地址：https://www.jiaokey.com/book/detail/11187105.html</w:t>
      </w:r>
    </w:p>
    <w:p>
      <w:r>
        <w:t>更多相关图书推荐：https://www.jiaokey.com</w:t>
      </w:r>
    </w:p>
    <w:p>
      <w:r>
        <w:t>（英）卡尔森·托玛斯著；汪洋译 其他作品：https://www.jiaokey.com/tag/（英）卡尔森·托玛斯著；汪洋译.html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关键词搜索：https://www.jiaokey.com/tag/卓越  如何造就伟大公司的学问.html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