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书名：转败为胜  从失败走向成功的领导法则</w:t>
      </w:r>
    </w:p>
    <w:p>
      <w:r>
        <w:t>作者：（美）约翰·C.马克斯韦尔（John C.Maxwell）著；甘张梅君译</w:t>
      </w:r>
    </w:p>
    <w:p>
      <w:r>
        <w:t>出版社：北京:新华出版社,2003.08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转败为胜  从失败走向成功的领导法则 评论地址：https://www.jiaokey.com/book/detail/11187096.html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