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超级策划  “中国十大策划风云人物”全案  《顶尖策划》升级版</w:t>
      </w:r>
    </w:p>
    <w:p>
      <w:r>
        <w:rPr>
          <w:rFonts w:ascii="宋体" w:hAnsi="宋体" w:eastAsia="宋体"/>
          <w:sz w:val="24"/>
        </w:rPr>
        <w:t>陈放，林力源主编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超级策划  “中国十大策划风云人物”全案  《顶尖策划》升级版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陈放，林力源主编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本书出售、求购地址：https://www.jiaokey.com/book/detail/11187087.html</w:t>
      </w:r>
    </w:p>
    <w:p>
      <w:r>
        <w:t>更多相关图书推荐：https://www.jiaokey.com</w:t>
      </w:r>
    </w:p>
    <w:p>
      <w:r>
        <w:t>陈放，林力源主编 其他作品：https://www.jiaokey.com/tag/陈放，林力源主编.html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关键词搜索：https://www.jiaokey.com/tag/超级策划  “中国十大策划风云人物”全案  《顶尖策划》升级版.html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