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彩票小额投注必读  乐透型彩票的选号和组号技巧</w:t>
      </w:r>
    </w:p>
    <w:p>
      <w:r>
        <w:rPr>
          <w:rFonts w:ascii="宋体" w:hAnsi="宋体" w:eastAsia="宋体"/>
          <w:sz w:val="24"/>
        </w:rPr>
        <w:t>李相春，图南编著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7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彩票小额投注必读  乐透型彩票的选号和组号技巧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李相春，图南编著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彩票(学科: 基本知识) 彩票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本书出售、求购地址：https://www.jiaokey.com/book/detail/11187075.html</w:t>
      </w:r>
    </w:p>
    <w:p>
      <w:r>
        <w:t>更多相关图书推荐：https://www.jiaokey.com</w:t>
      </w:r>
    </w:p>
    <w:p>
      <w:r>
        <w:t>李相春，图南编著 其他作品：https://www.jiaokey.com/tag/李相春，图南编著.html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关键词搜索：https://www.jiaokey.com/tag/彩票(学科: 基本知识) 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