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书名：X+Y+N世代营销 华人地区的“爆米花报告”，首本生活型态白皮书</w:t>
      </w:r>
    </w:p>
    <w:p>
      <w:r>
        <w:t>作者：林资敏著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X+Y+N世代营销 华人地区的“爆米花报告”，首本生活型态白皮书 评论地址：https://www.jiaokey.com/book/detail/11187049.html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