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塔木德的经商智慧  超越5000年时空的卓越商法</w:t>
      </w:r>
    </w:p>
    <w:p>
      <w:r>
        <w:rPr>
          <w:rFonts w:ascii="宋体" w:hAnsi="宋体" w:eastAsia="宋体"/>
          <w:sz w:val="24"/>
        </w:rPr>
        <w:t>（日）司马舜著；石沅朋译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塔木德的经商智慧  超越5000年时空的卓越商法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（日）司马舜著；石沅朋译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本书出售、求购地址：https://www.jiaokey.com/book/detail/11187048.html</w:t>
      </w:r>
    </w:p>
    <w:p>
      <w:r>
        <w:t>更多相关图书推荐：https://www.jiaokey.com</w:t>
      </w:r>
    </w:p>
    <w:p>
      <w:r>
        <w:t>（日）司马舜著；石沅朋译 其他作品：https://www.jiaokey.com/tag/（日）司马舜著；石沅朋译.html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关键词搜索：https://www.jiaokey.com/tag/塔木德的经商智慧  超越5000年时空的卓越商法.html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