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谁打开美国的保险箱  犹太富翁的美国攻略</w:t>
      </w:r>
    </w:p>
    <w:p>
      <w:r>
        <w:rPr>
          <w:rFonts w:ascii="宋体" w:hAnsi="宋体" w:eastAsia="宋体"/>
          <w:sz w:val="24"/>
        </w:rPr>
        <w:t>（日）司马舜著；石沅朋译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谁打开美国的保险箱  犹太富翁的美国攻略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（日）司马舜著；石沅朋译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本书出售、求购地址：https://www.jiaokey.com/book/detail/11187047.html</w:t>
      </w:r>
    </w:p>
    <w:p>
      <w:r>
        <w:t>更多相关图书推荐：https://www.jiaokey.com</w:t>
      </w:r>
    </w:p>
    <w:p>
      <w:r>
        <w:t>（日）司马舜著；石沅朋译 其他作品：https://www.jiaokey.com/tag/（日）司马舜著；石沅朋译.html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关键词搜索：https://www.jiaokey.com/tag/谁打开美国的保险箱  犹太富翁的美国攻略.html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