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硅谷精英  今日科技先锋访谈录</w:t>
      </w:r>
    </w:p>
    <w:p>
      <w:r>
        <w:rPr>
          <w:rFonts w:ascii="宋体" w:hAnsi="宋体" w:eastAsia="宋体"/>
          <w:sz w:val="24"/>
        </w:rPr>
        <w:t>（美）查理·西格斯蒙德著；赵学凯等译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硅谷精英  今日科技先锋访谈录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（美）查理·西格斯蒙德著；赵学凯等译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本书出售、求购地址：https://www.jiaokey.com/book/detail/11187040.html</w:t>
      </w:r>
    </w:p>
    <w:p>
      <w:r>
        <w:t>更多相关图书推荐：https://www.jiaokey.com</w:t>
      </w:r>
    </w:p>
    <w:p>
      <w:r>
        <w:t>（美）查理·西格斯蒙德著；赵学凯等译 其他作品：https://www.jiaokey.com/tag/（美）查理·西格斯蒙德著；赵学凯等译.html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关键词搜索：https://www.jiaokey.com/tag/硅谷精英  今日科技先锋访谈录.html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