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书名：感动中国  中国权威媒体年度人物首度发布</w:t>
      </w:r>
    </w:p>
    <w:p>
      <w:r>
        <w:t>作者：梁建增，陈虻主编；邓佳摄影；中央电视台新闻评论部编</w:t>
      </w:r>
    </w:p>
    <w:p>
      <w:r>
        <w:t>出版社：北京：中国对外翻译出版公司</w:t>
      </w:r>
    </w:p>
    <w:p>
      <w:r>
        <w:t>出版日期：2003.02</w:t>
      </w:r>
    </w:p>
    <w:p>
      <w:r>
        <w:t>总页数：135</w:t>
      </w:r>
    </w:p>
    <w:p>
      <w:r>
        <w:t>更多请访问教客网: www.jiaokey.com</w:t>
      </w:r>
    </w:p>
    <w:p>
      <w:r>
        <w:t>感动中国  中国权威媒体年度人物首度发布 评论地址：https://www.jiaokey.com/book/detail/11187014.html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