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  各税种纳税检查的技巧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  各税种纳税检查的技巧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本书出售、求购地址：https://www.jiaokey.com/book/detail/11187004.html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关键词搜索：https://www.jiaokey.com/tag/纳税检查  各税种纳税检查的技巧.html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