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现代企业策划</w:t>
      </w:r>
    </w:p>
    <w:p>
      <w:r>
        <w:rPr>
          <w:rFonts w:ascii="宋体" w:hAnsi="宋体" w:eastAsia="宋体"/>
          <w:sz w:val="24"/>
        </w:rPr>
        <w:t>张爱玲,黄东升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张爱玲,黄东升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7501755620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企业管理-经营决策-教材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本书内容包括企业策划观念与策划运作程序、企业策划的灵感激发、企业战略策划、企业整体营销策略策划、企业广告行为策划、企业公关的战术性策划等。</w:t>
      </w:r>
    </w:p>
    <w:p/>
    <w:p>
      <w:r>
        <w:t>本书出售、求购地址：https://www.jiaokey.com/book/detail/11186991.html</w:t>
      </w:r>
    </w:p>
    <w:p>
      <w:r>
        <w:t>更多企业计划与经营决策图书推荐：https://www.jiaokey.com</w:t>
      </w:r>
    </w:p>
    <w:p>
      <w:r>
        <w:t>张爱玲,黄东升 其他作品：https://www.jiaokey.com/tag/张爱玲,黄东升.html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关键词搜索：https://www.jiaokey.com/tag/企业管理-经营决策-教材.html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