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人力资源案例实录  著名企业人力资源经理访谈与管理案例</w:t>
      </w:r>
    </w:p>
    <w:p>
      <w:r>
        <w:rPr>
          <w:rFonts w:ascii="宋体" w:hAnsi="宋体" w:eastAsia="宋体"/>
          <w:sz w:val="24"/>
        </w:rPr>
        <w:t>21世纪人才报社主编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人力资源案例实录  著名企业人力资源经理访谈与管理案例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21世纪人才报社主编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本书出售、求购地址：https://www.jiaokey.com/book/detail/11186986.html</w:t>
      </w:r>
    </w:p>
    <w:p>
      <w:r>
        <w:t>更多相关图书推荐：https://www.jiaokey.com</w:t>
      </w:r>
    </w:p>
    <w:p>
      <w:r>
        <w:t>21世纪人才报社主编 其他作品：https://www.jiaokey.com/tag/21世纪人才报社主编.html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关键词搜索：https://www.jiaokey.com/tag/人力资源案例实录  著名企业人力资源经理访谈与管理案例.html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