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青年演讲能力训练教程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青年演讲能力训练教程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本书出售、求购地址：https://www.jiaokey.com/book/detail/11186982.html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关键词搜索：https://www.jiaokey.com/tag/青年演讲能力训练教程.html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