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书名：爱似深沉的海</w:t>
      </w:r>
    </w:p>
    <w:p>
      <w:r>
        <w:t>作者：《中外书摘》编辑部编</w:t>
      </w:r>
    </w:p>
    <w:p>
      <w:r>
        <w:t>出版社：上海:上海人民出版社,2003.01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爱似深沉的海 评论地址：https://www.jiaokey.com/book/detail/11186978.html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