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中国可再生能源开发利用  潜力与挑战  中英文本</w:t>
      </w:r>
    </w:p>
    <w:p>
      <w:r>
        <w:rPr>
          <w:rFonts w:ascii="宋体" w:hAnsi="宋体" w:eastAsia="宋体"/>
          <w:sz w:val="24"/>
        </w:rPr>
        <w:t>张正敏等著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中国可再生能源开发利用  潜力与挑战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再生资源(学科: 能源开发 地点: 中国) 再生资源(学科: 能源 学科: 资源利用 地点: 中国) 再生资源 能源开发 能源 资源利用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本书出售、求购地址：https://www.jiaokey.com/book/detail/11186964.html</w:t>
      </w:r>
    </w:p>
    <w:p>
      <w:r>
        <w:t>更多相关图书推荐：https://www.jiaokey.com</w:t>
      </w:r>
    </w:p>
    <w:p>
      <w:r>
        <w:t>张正敏等著 其他作品：https://www.jiaokey.com/tag/张正敏等著.html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关键词搜索：https://www.jiaokey.com/tag/再生资源(学科: 能源开发 地点: 中国) 再生资源(学科: 能源 学科: 资源利用 地点: 中国) 再生资源 能源开发 能源 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