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汉语言文学教育专业  师范类  专升本入学考试精讲丛书  文学概论精讲</w:t>
      </w:r>
    </w:p>
    <w:p>
      <w:r>
        <w:rPr>
          <w:rFonts w:ascii="宋体" w:hAnsi="宋体" w:eastAsia="宋体"/>
          <w:sz w:val="24"/>
        </w:rPr>
        <w:t>曹炜主编；姚鹤鸣编著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汉语言文学教育专业  师范类  专升本入学考试精讲丛书  文学概论精讲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曹炜主编；姚鹤鸣编著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本书出售、求购地址：https://www.jiaokey.com/book/detail/11186961.html</w:t>
      </w:r>
    </w:p>
    <w:p>
      <w:r>
        <w:t>更多相关图书推荐：https://www.jiaokey.com</w:t>
      </w:r>
    </w:p>
    <w:p>
      <w:r>
        <w:t>曹炜主编；姚鹤鸣编著 其他作品：https://www.jiaokey.com/tag/曹炜主编；姚鹤鸣编著.html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关键词搜索：https://www.jiaokey.com/tag/汉语言文学教育专业  师范类  专升本入学考试精讲丛书  文学概论精讲.html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