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书名：如果你想留学美国  第2册  研究生学习、专门职业学习以及从事研究</w:t>
      </w:r>
    </w:p>
    <w:p>
      <w:r>
        <w:t>作者：编辑罗莎莉·塔尔贡斯基</w:t>
      </w:r>
    </w:p>
    <w:p>
      <w:r>
        <w:t>出版社：</w:t>
      </w:r>
    </w:p>
    <w:p>
      <w:r>
        <w:t>出版日期：2003</w:t>
      </w:r>
    </w:p>
    <w:p>
      <w:r>
        <w:t>总页数：148</w:t>
      </w:r>
    </w:p>
    <w:p>
      <w:r>
        <w:t>更多请访问教客网: www.jiaokey.com</w:t>
      </w:r>
    </w:p>
    <w:p>
      <w:r>
        <w:t>如果你想留学美国  第2册  研究生学习、专门职业学习以及从事研究 评论地址：https://www.jiaokey.com/book/detail/11186955.html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