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新开拓  第十二届世界华文文学国际学术研讨会论文集</w:t>
      </w:r>
    </w:p>
    <w:p>
      <w:r>
        <w:t>作者：陆士清主编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总页数：499</w:t>
      </w:r>
    </w:p>
    <w:p>
      <w:r>
        <w:t>更多请访问教客网: www.jiaokey.com</w:t>
      </w:r>
    </w:p>
    <w:p>
      <w:r>
        <w:t>新视野  新开拓  第十二届世界华文文学国际学术研讨会论文集 评论地址：https://www.jiaokey.com/book/detail/11186949.html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