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运动员机能评定常用生理生化指标测试方法及应用  国家体育总局体育科学技术成果专辑</w:t>
      </w:r>
    </w:p>
    <w:p>
      <w:r>
        <w:rPr>
          <w:rFonts w:ascii="宋体" w:hAnsi="宋体" w:eastAsia="宋体"/>
          <w:sz w:val="24"/>
        </w:rPr>
        <w:t>冯连世，李开刚主编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运动员机能评定常用生理生化指标测试方法及应用  国家体育总局体育科学技术成果专辑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冯连世，李开刚主编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本书出售、求购地址：https://www.jiaokey.com/book/detail/11186926.html</w:t>
      </w:r>
    </w:p>
    <w:p>
      <w:r>
        <w:t>更多相关图书推荐：https://www.jiaokey.com</w:t>
      </w:r>
    </w:p>
    <w:p>
      <w:r>
        <w:t>冯连世，李开刚主编 其他作品：https://www.jiaokey.com/tag/冯连世，李开刚主编.html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关键词搜索：https://www.jiaokey.com/tag/运动员机能评定常用生理生化指标测试方法及应用  国家体育总局体育科学技术成果专辑.html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