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书名：制造程序  下</w:t>
      </w:r>
    </w:p>
    <w:p>
      <w:r>
        <w:t>作者：B.H.AMSTEAD PHILLIP F.OSTWALD MYRON L.BEGEMAN原著；陈健春 陈贵东译</w:t>
      </w:r>
    </w:p>
    <w:p>
      <w:r>
        <w:t>出版社：淡江书局有限公司</w:t>
      </w:r>
    </w:p>
    <w:p>
      <w:r>
        <w:t>出版日期：1980.04</w:t>
      </w:r>
    </w:p>
    <w:p>
      <w:r>
        <w:t>总页数：409</w:t>
      </w:r>
    </w:p>
    <w:p>
      <w:r>
        <w:t>更多请访问教客网: www.jiaokey.com</w:t>
      </w:r>
    </w:p>
    <w:p>
      <w:r>
        <w:t>制造程序  下 评论地址：https://www.jiaokey.com/book/detail/11186873.html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