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基本线性电路分析</w:t>
      </w:r>
    </w:p>
    <w:p>
      <w:r>
        <w:rPr>
          <w:rFonts w:ascii="宋体" w:hAnsi="宋体" w:eastAsia="宋体"/>
          <w:sz w:val="24"/>
        </w:rPr>
        <w:t>Leonard S.Bobrow原著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基本线性电路分析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S.Bobrow原著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本书出售、求购地址：https://www.jiaokey.com/book/detail/11186858.html</w:t>
      </w:r>
    </w:p>
    <w:p>
      <w:r>
        <w:t>更多相关图书推荐：https://www.jiaokey.com</w:t>
      </w:r>
    </w:p>
    <w:p>
      <w:r>
        <w:t>Leonard S.Bobrow原著 其他作品：https://www.jiaokey.com/tag/Leonard S.Bobrow原著.html</w:t>
      </w:r>
    </w:p>
    <w:p>
      <w:r>
        <w:t>北京：国家出版社 出版图书：https://www.jiaokey.com/tag/北京：国家出版社.html</w:t>
      </w:r>
    </w:p>
    <w:p>
      <w:r>
        <w:t>关键词搜索：https://www.jiaokey.com/tag/基本线性电路分析.html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