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基本线性电路分析</w:t>
      </w:r>
    </w:p>
    <w:p>
      <w:r>
        <w:rPr>
          <w:rFonts w:ascii="宋体" w:hAnsi="宋体" w:eastAsia="宋体"/>
          <w:sz w:val="24"/>
        </w:rPr>
        <w:t>何金满译；国立编译馆主编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基本线性电路分析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何金满译；国立编译馆主编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本书出售、求购地址：https://www.jiaokey.com/book/detail/11186855.html</w:t>
      </w:r>
    </w:p>
    <w:p>
      <w:r>
        <w:t>更多相关图书推荐：https://www.jiaokey.com</w:t>
      </w:r>
    </w:p>
    <w:p>
      <w:r>
        <w:t>何金满译；国立编译馆主编 其他作品：https://www.jiaokey.com/tag/何金满译；国立编译馆主编.html</w:t>
      </w:r>
    </w:p>
    <w:p>
      <w:r>
        <w:t>中央图书出版社 出版图书：https://www.jiaokey.com/tag/中央图书出版社.html</w:t>
      </w:r>
    </w:p>
    <w:p>
      <w:r>
        <w:t>关键词搜索：https://www.jiaokey.com/tag/基本线性电路分析.html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