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书名：电子学研究突破</w:t>
      </w:r>
    </w:p>
    <w:p>
      <w:r>
        <w:t>作者：研究所丛书编辑委员编著</w:t>
      </w:r>
    </w:p>
    <w:p>
      <w:r>
        <w:t>出版社：傅钟出版事业有限公司</w:t>
      </w:r>
    </w:p>
    <w:p>
      <w:r>
        <w:t>出版日期：1983.03</w:t>
      </w:r>
    </w:p>
    <w:p>
      <w:r>
        <w:t>总页数：297</w:t>
      </w:r>
    </w:p>
    <w:p>
      <w:r>
        <w:t>更多请访问教客网: www.jiaokey.com</w:t>
      </w:r>
    </w:p>
    <w:p>
      <w:r>
        <w:t>电子学研究突破 评论地址：https://www.jiaokey.com/book/detail/11186850.html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