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书名：精密搪孔舆车削  工具机手册  第40册</w:t>
      </w:r>
    </w:p>
    <w:p>
      <w:r>
        <w:t>作者：金属工业发展中心编译</w:t>
      </w:r>
    </w:p>
    <w:p>
      <w:r>
        <w:t>出版社：1980.07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精密搪孔舆车削  工具机手册  第40册 评论地址：https://www.jiaokey.com/book/detail/11186837.html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