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书名：最新屋内线路装置规则条文解说</w:t>
      </w:r>
    </w:p>
    <w:p>
      <w:r>
        <w:t>作者:洪贞信编著</w:t>
      </w:r>
    </w:p>
    <w:p>
      <w:r>
        <w:t>出版社:大中国图书公司</w:t>
      </w:r>
    </w:p>
    <w:p>
      <w:r>
        <w:t>出版日期：1984.03</w:t>
      </w:r>
    </w:p>
    <w:p>
      <w:r>
        <w:t>总页数：813</w:t>
      </w:r>
    </w:p>
    <w:p>
      <w:r>
        <w:t>更多请访问教客网:www.jiaokey.com</w:t>
      </w:r>
    </w:p>
    <w:p>
      <w:r>
        <w:t>最新屋内线路装置规则条文解说评论地址：https://www.jiaokey.com/book/detail/11186810.html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