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冶金反应问题的计算机求解与软件开发</w:t>
      </w:r>
    </w:p>
    <w:p>
      <w:r>
        <w:rPr>
          <w:rFonts w:ascii="宋体" w:hAnsi="宋体" w:eastAsia="宋体"/>
          <w:sz w:val="24"/>
        </w:rPr>
        <w:t>方觉编著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冶金反应问题的计算机求解与软件开发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本书出售、求购地址：https://www.jiaokey.com/book/detail/11186757.html</w:t>
      </w:r>
    </w:p>
    <w:p>
      <w:r>
        <w:t>更多相关图书推荐：https://www.jiaokey.com</w:t>
      </w:r>
    </w:p>
    <w:p>
      <w:r>
        <w:t>方觉编著 其他作品：https://www.jiaokey.com/tag/方觉编著.html</w:t>
      </w:r>
    </w:p>
    <w:p>
      <w:r>
        <w:t>北京市：冶金工业出版社 出版图书：https://www.jiaokey.com/tag/北京市：冶金工业出版社.html</w:t>
      </w:r>
    </w:p>
    <w:p>
      <w:r>
        <w:t>关键词搜索：https://www.jiaokey.com/tag/冶金反应问题的计算机求解与软件开发.html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