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书名：贼吓人</w:t>
      </w:r>
    </w:p>
    <w:p>
      <w:r>
        <w:t>作者：幽灵编译</w:t>
      </w:r>
    </w:p>
    <w:p>
      <w:r>
        <w:t>出版社：北京:中国电影出版社,2004.03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贼吓人 评论地址：https://www.jiaokey.com/book/detail/11186745.html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