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交界上的对话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交界上的对话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本书出售、求购地址：https://www.jiaokey.com/book/detail/11186744.html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关键词搜索：https://www.jiaokey.com/tag/交界上的对话.html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