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火线领导</w:t>
      </w:r>
    </w:p>
    <w:p>
      <w:r>
        <w:rPr>
          <w:rFonts w:ascii="宋体" w:hAnsi="宋体" w:eastAsia="宋体"/>
          <w:sz w:val="24"/>
        </w:rPr>
        <w:t>（美）罗纳德·A.海菲兹（Ronald A.Heifetz），（美）马蒂·林斯基（Marty Linsky）著；燕清联合译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火线领导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（美）罗纳德·A.海菲兹（Ronald A.Heifetz），（美）马蒂·林斯基（Marty Linsky）著；燕清联合译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本书出售、求购地址：https://www.jiaokey.com/book/detail/11186741.html</w:t>
      </w:r>
    </w:p>
    <w:p>
      <w:r>
        <w:t>更多相关图书推荐：https://www.jiaokey.com</w:t>
      </w:r>
    </w:p>
    <w:p>
      <w:r>
        <w:t>（美）罗纳德·A.海菲兹（Ronald A.Heifetz），（美）马蒂·林斯基（Marty Linsky）著；燕清联合译 其他作品：https://www.jiaokey.com/tag/（美）罗纳德·A.海菲兹（Ronald A.Heifetz），（美）马蒂·林斯基（Marty Linsky）著；燕清联合译.html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关键词搜索：https://www.jiaokey.com/tag/火线领导.html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