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快棋奇招与杀局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快棋奇招与杀局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本书出售、求购地址：https://www.jiaokey.com/book/detail/11186720.html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关键词搜索：https://www.jiaokey.com/tag/快棋奇招与杀局.html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