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书名：路易·巴斯德  与神秘的微生物世界</w:t>
      </w:r>
    </w:p>
    <w:p>
      <w:r>
        <w:t>作者：（美）路易丝·E.罗宾斯（Louise E.Robbins）著；徐新，徐清平译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总页数：129</w:t>
      </w:r>
    </w:p>
    <w:p>
      <w:r>
        <w:t>更多请访问教客网: www.jiaokey.com</w:t>
      </w:r>
    </w:p>
    <w:p>
      <w:r>
        <w:t>路易·巴斯德  与神秘的微生物世界 评论地址：https://www.jiaokey.com/book/detail/11186717.html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