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雷戈·孟德尔  与遗传学的根源</w:t>
      </w:r>
    </w:p>
    <w:p>
      <w:r>
        <w:rPr>
          <w:rFonts w:ascii="宋体" w:hAnsi="宋体" w:eastAsia="宋体"/>
          <w:sz w:val="24"/>
        </w:rPr>
        <w:t>（美）爱德华·埃德尔森（Edward Edelson）著；洪卓群，骆啸天译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雷戈·孟德尔  与遗传学的根源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（美）爱德华·埃德尔森（Edward Edelson）著；洪卓群，骆啸天译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本书出售、求购地址：https://www.jiaokey.com/book/detail/11186716.html</w:t>
      </w:r>
    </w:p>
    <w:p>
      <w:r>
        <w:t>更多相关图书推荐：https://www.jiaokey.com</w:t>
      </w:r>
    </w:p>
    <w:p>
      <w:r>
        <w:t>（美）爱德华·埃德尔森（Edward Edelson）著；洪卓群，骆啸天译 其他作品：https://www.jiaokey.com/tag/（美）爱德华·埃德尔森（Edward Edelson）著；洪卓群，骆啸天译.html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关键词搜索：https://www.jiaokey.com/tag/雷戈·孟德尔  与遗传学的根源.html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