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弗朗西斯·克里克和詹姆斯·沃森  揭示生命遗传的奥秘</w:t>
      </w:r>
    </w:p>
    <w:p>
      <w:r>
        <w:rPr>
          <w:rFonts w:ascii="宋体" w:hAnsi="宋体" w:eastAsia="宋体"/>
          <w:sz w:val="24"/>
        </w:rPr>
        <w:t>（美）爱德华·埃德尔森（Edward Edelson）著；徐清平，张延续译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弗朗西斯·克里克和詹姆斯·沃森  揭示生命遗传的奥秘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（美）爱德华·埃德尔森（Edward Edelson）著；徐清平，张延续译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本书出售、求购地址：https://www.jiaokey.com/book/detail/11186715.html</w:t>
      </w:r>
    </w:p>
    <w:p>
      <w:r>
        <w:t>更多相关图书推荐：https://www.jiaokey.com</w:t>
      </w:r>
    </w:p>
    <w:p>
      <w:r>
        <w:t>（美）爱德华·埃德尔森（Edward Edelson）著；徐清平，张延续译 其他作品：https://www.jiaokey.com/tag/（美）爱德华·埃德尔森（Edward Edelson）著；徐清平，张延续译.html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关键词搜索：https://www.jiaokey.com/tag/弗朗西斯·克里克和詹姆斯·沃森  揭示生命遗传的奥秘.html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