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托马斯·爱迪生  开创电的时代</w:t>
      </w:r>
    </w:p>
    <w:p>
      <w:r>
        <w:rPr>
          <w:rFonts w:ascii="宋体" w:hAnsi="宋体" w:eastAsia="宋体"/>
          <w:sz w:val="24"/>
        </w:rPr>
        <w:t>（美）吉恩·阿戴尔（Gene Adair）著；刘斌译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托马斯·爱迪生  开创电的时代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（美）吉恩·阿戴尔（Gene Adair）著；刘斌译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本书出售、求购地址：https://www.jiaokey.com/book/detail/11186714.html</w:t>
      </w:r>
    </w:p>
    <w:p>
      <w:r>
        <w:t>更多相关图书推荐：https://www.jiaokey.com</w:t>
      </w:r>
    </w:p>
    <w:p>
      <w:r>
        <w:t>（美）吉恩·阿戴尔（Gene Adair）著；刘斌译 其他作品：https://www.jiaokey.com/tag/（美）吉恩·阿戴尔（Gene Adair）著；刘斌译.html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关键词搜索：https://www.jiaokey.com/tag/托马斯·爱迪生  开创电的时代.html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