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莱纳斯·鲍林  与生命化学</w:t>
      </w:r>
    </w:p>
    <w:p>
      <w:r>
        <w:rPr>
          <w:rFonts w:ascii="宋体" w:hAnsi="宋体" w:eastAsia="宋体"/>
          <w:sz w:val="24"/>
        </w:rPr>
        <w:t>（美）汤姆·哈格（Tom Hager）著；徐新，金光辉译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莱纳斯·鲍林  与生命化学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（美）汤姆·哈格（Tom Hager）著；徐新，金光辉译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本书出售、求购地址：https://www.jiaokey.com/book/detail/11186712.html</w:t>
      </w:r>
    </w:p>
    <w:p>
      <w:r>
        <w:t>更多相关图书推荐：https://www.jiaokey.com</w:t>
      </w:r>
    </w:p>
    <w:p>
      <w:r>
        <w:t>（美）汤姆·哈格（Tom Hager）著；徐新，金光辉译 其他作品：https://www.jiaokey.com/tag/（美）汤姆·哈格（Tom Hager）著；徐新，金光辉译.html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关键词搜索：https://www.jiaokey.com/tag/莱纳斯·鲍林  与生命化学.html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