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书名：恩里科·费米  与现代物理学革命</w:t>
      </w:r>
    </w:p>
    <w:p>
      <w:r>
        <w:t>作者：（美）丹·库珀（Dan Cooper）著；罗爽译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恩里科·费米  与现代物理学革命 评论地址：https://www.jiaokey.com/book/detail/11186705.html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