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伽里奥·伽利略  物理学家第一人</w:t>
      </w:r>
    </w:p>
    <w:p>
      <w:r>
        <w:rPr>
          <w:rFonts w:ascii="宋体" w:hAnsi="宋体" w:eastAsia="宋体"/>
          <w:sz w:val="24"/>
        </w:rPr>
        <w:t>（美）詹姆斯·迈克莱兰（James Maclachlan）著；刘斌译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伽里奥·伽利略  物理学家第一人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（美）詹姆斯·迈克莱兰（James Maclachlan）著；刘斌译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本书出售、求购地址：https://www.jiaokey.com/book/detail/11186703.html</w:t>
      </w:r>
    </w:p>
    <w:p>
      <w:r>
        <w:t>更多相关图书推荐：https://www.jiaokey.com</w:t>
      </w:r>
    </w:p>
    <w:p>
      <w:r>
        <w:t>（美）詹姆斯·迈克莱兰（James Maclachlan）著；刘斌译 其他作品：https://www.jiaokey.com/tag/（美）詹姆斯·迈克莱兰（James Maclachlan）著；刘斌译.html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关键词搜索：https://www.jiaokey.com/tag/伽里奥·伽利略  物理学家第一人.html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