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书名：西格蒙德·弗洛伊德  精神分析学派的创立者</w:t>
      </w:r>
    </w:p>
    <w:p>
      <w:r>
        <w:t>作者：（美）玛格丽特·玛肯霍普（Margaret Muckenhoupt）著；潘清卿译</w:t>
      </w:r>
    </w:p>
    <w:p>
      <w:r>
        <w:t>出版社：西安：陕西师范大学出版社</w:t>
      </w:r>
    </w:p>
    <w:p>
      <w:r>
        <w:t>出版日期：2004.01</w:t>
      </w:r>
    </w:p>
    <w:p>
      <w:r>
        <w:t>总页数：140</w:t>
      </w:r>
    </w:p>
    <w:p>
      <w:r>
        <w:t>更多请访问教客网: www.jiaokey.com</w:t>
      </w:r>
    </w:p>
    <w:p>
      <w:r>
        <w:t>西格蒙德·弗洛伊德  精神分析学派的创立者 评论地址：https://www.jiaokey.com/book/detail/11186702.html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