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责任制造结果  优秀经理人只言解决，不找借口</w:t>
      </w:r>
    </w:p>
    <w:p>
      <w:r>
        <w:rPr>
          <w:rFonts w:ascii="宋体" w:hAnsi="宋体" w:eastAsia="宋体"/>
          <w:sz w:val="24"/>
        </w:rPr>
        <w:t>（美）杰拉尔德·W·福斯特（Gerald W. Faust）等著；陈小龙译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责任制造结果  优秀经理人只言解决，不找借口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（美）杰拉尔德·W·福斯特（Gerald W. Faust）等著；陈小龙译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本书出售、求购地址：https://www.jiaokey.com/book/detail/11186696.html</w:t>
      </w:r>
    </w:p>
    <w:p>
      <w:r>
        <w:t>更多相关图书推荐：https://www.jiaokey.com</w:t>
      </w:r>
    </w:p>
    <w:p>
      <w:r>
        <w:t>（美）杰拉尔德·W·福斯特（Gerald W. Faust）等著；陈小龙译 其他作品：https://www.jiaokey.com/tag/（美）杰拉尔德·W·福斯特（Gerald W. Faust）等著；陈小龙译.html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关键词搜索：https://www.jiaokey.com/tag/责任制造结果  优秀经理人只言解决，不找借口.html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