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资本主义的增长奇迹  自由市场创新机器</w:t>
      </w:r>
    </w:p>
    <w:p>
      <w:r>
        <w:rPr>
          <w:rFonts w:ascii="宋体" w:hAnsi="宋体" w:eastAsia="宋体"/>
          <w:sz w:val="24"/>
        </w:rPr>
        <w:t>威廉·鲍莫尔著；William J.Baumol 郭梅军等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资本主义的增长奇迹  自由市场创新机器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威廉·鲍莫尔著；William J.Baumol 郭梅军等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本书出售、求购地址：https://www.jiaokey.com/book/detail/11186684.html</w:t>
      </w:r>
    </w:p>
    <w:p>
      <w:r>
        <w:t>更多相关图书推荐：https://www.jiaokey.com</w:t>
      </w:r>
    </w:p>
    <w:p>
      <w:r>
        <w:t>威廉·鲍莫尔著；William J.Baumol 郭梅军等 译 其他作品：https://www.jiaokey.com/tag/威廉·鲍莫尔著；William J.Baumol 郭梅军等 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关键词搜索：https://www.jiaokey.com/tag/资本主义的增长奇迹  自由市场创新机器.html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