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中华绝学  中国历代方术大观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中华绝学  中国历代方术大观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关键词搜索：https://www.jiaokey.com/tag/中华绝学  中国历代方术大观.html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