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  全译·插图本  第2卷</w:t>
      </w:r>
    </w:p>
    <w:p>
      <w:r>
        <w:rPr>
          <w:rFonts w:ascii="宋体" w:hAnsi="宋体" w:eastAsia="宋体"/>
          <w:sz w:val="24"/>
        </w:rPr>
        <w:t>黄海舟主编；傅雷，王振孙，夏丏尊等译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  全译·插图本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黄海舟主编；傅雷，王振孙，夏丏尊等译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本书出售、求购地址：https://www.jiaokey.com/book/detail/11186571.html</w:t>
      </w:r>
    </w:p>
    <w:p>
      <w:r>
        <w:t>更多相关图书推荐：https://www.jiaokey.com</w:t>
      </w:r>
    </w:p>
    <w:p>
      <w:r>
        <w:t>黄海舟主编；傅雷，王振孙，夏丏尊等译 其他作品：https://www.jiaokey.com/tag/黄海舟主编；傅雷，王振孙，夏丏尊等译.html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关键词搜索：https://www.jiaokey.com/tag/世界名著精华  全译·插图本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