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毕加索的女人</w:t>
      </w:r>
    </w:p>
    <w:p>
      <w:r>
        <w:rPr>
          <w:rFonts w:ascii="宋体" w:hAnsi="宋体" w:eastAsia="宋体"/>
          <w:sz w:val="24"/>
        </w:rPr>
        <w:t>（加拿大）罗萨琳·麦克菲著；常立译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（加拿大）罗萨琳·麦克菲著；常立译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本书出售、求购地址：https://www.jiaokey.com/book/detail/11186558.html</w:t>
      </w:r>
    </w:p>
    <w:p>
      <w:r>
        <w:t>更多相关图书推荐：https://www.jiaokey.com</w:t>
      </w:r>
    </w:p>
    <w:p>
      <w:r>
        <w:t>（加拿大）罗萨琳·麦克菲著；常立译 其他作品：https://www.jiaokey.com/tag/（加拿大）罗萨琳·麦克菲著；常立译.html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关键词搜索：https://www.jiaokey.com/tag/毕加索的女人.html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