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征服帝王的女人  32位皇后争权夺爱内录</w:t>
      </w:r>
    </w:p>
    <w:p>
      <w:r>
        <w:rPr>
          <w:rFonts w:ascii="宋体" w:hAnsi="宋体" w:eastAsia="宋体"/>
          <w:sz w:val="24"/>
        </w:rPr>
        <w:t>刘宏忠，于远红编著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征服帝王的女人  32位皇后争权夺爱内录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刘宏忠，于远红编著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皇后(学科: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本书出售、求购地址：https://www.jiaokey.com/book/detail/11186524.html</w:t>
      </w:r>
    </w:p>
    <w:p>
      <w:r>
        <w:t>更多相关图书推荐：https://www.jiaokey.com</w:t>
      </w:r>
    </w:p>
    <w:p>
      <w:r>
        <w:t>刘宏忠，于远红编著 其他作品：https://www.jiaokey.com/tag/刘宏忠，于远红编著.html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关键词搜索：https://www.jiaokey.com/tag/皇后(学科: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