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书名：中国银币目录  图集</w:t>
      </w:r>
    </w:p>
    <w:p>
      <w:r>
        <w:t>作者：华光普主编；辛子，严铁鉴，宋睿编</w:t>
      </w:r>
    </w:p>
    <w:p>
      <w:r>
        <w:t>出版社：长沙:湖南人民出版社,1994.08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中国银币目录  图集 评论地址：https://www.jiaokey.com/book/detail/11186521.html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