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书名：舌辩雄风  海内外大学生华语辩论赛集锦</w:t>
      </w:r>
    </w:p>
    <w:p>
      <w:r>
        <w:t>作者：刘翔飞编著</w:t>
      </w:r>
    </w:p>
    <w:p>
      <w:r>
        <w:t>出版社：长沙：湖南文艺出版社</w:t>
      </w:r>
    </w:p>
    <w:p>
      <w:r>
        <w:t>出版日期：1994.12</w:t>
      </w:r>
    </w:p>
    <w:p>
      <w:r>
        <w:t>总页数：325</w:t>
      </w:r>
    </w:p>
    <w:p>
      <w:r>
        <w:t>更多请访问教客网: www.jiaokey.com</w:t>
      </w:r>
    </w:p>
    <w:p>
      <w:r>
        <w:t>舌辩雄风  海内外大学生华语辩论赛集锦 评论地址：https://www.jiaokey.com/book/detail/11186516.html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