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全国优秀公路勘察设计技术交流成果汇编  公路、桥梁与隧道、交通工程</w:t>
      </w:r>
    </w:p>
    <w:p>
      <w:r>
        <w:rPr>
          <w:rFonts w:ascii="宋体" w:hAnsi="宋体" w:eastAsia="宋体"/>
          <w:sz w:val="24"/>
        </w:rPr>
        <w:t>王玉，李景和主编；交通警部公路司编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全国优秀公路勘察设计技术交流成果汇编  公路、桥梁与隧道、交通工程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王玉，李景和主编；交通警部公路司编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本书出售、求购地址：https://www.jiaokey.com/book/detail/11186482.html</w:t>
      </w:r>
    </w:p>
    <w:p>
      <w:r>
        <w:t>更多相关图书推荐：https://www.jiaokey.com</w:t>
      </w:r>
    </w:p>
    <w:p>
      <w:r>
        <w:t>王玉，李景和主编；交通警部公路司编 其他作品：https://www.jiaokey.com/tag/王玉，李景和主编；交通警部公路司编.html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关键词搜索：https://www.jiaokey.com/tag/全国优秀公路勘察设计技术交流成果汇编  公路、桥梁与隧道、交通工程.html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