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书名：热管技术的应用与发展</w:t>
      </w:r>
    </w:p>
    <w:p>
      <w:r>
        <w:t>作者:Flavio Dobran etal著；王礼建主译</w:t>
      </w:r>
    </w:p>
    <w:p>
      <w:r>
        <w:t>出版社:</w:t>
      </w:r>
    </w:p>
    <w:p>
      <w:r>
        <w:t>出版日期：1991.12</w:t>
      </w:r>
    </w:p>
    <w:p>
      <w:r>
        <w:t>总页数：324</w:t>
      </w:r>
    </w:p>
    <w:p>
      <w:r>
        <w:t>更多请访问教客网:www.jiaokey.com</w:t>
      </w:r>
    </w:p>
    <w:p>
      <w:r>
        <w:t>热管技术的应用与发展评论地址：https://www.jiaokey.com/book/detail/11186432.html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