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一颗原子的时空之旅  从大爆炸到生命诞生的故事</w:t>
      </w:r>
    </w:p>
    <w:p>
      <w:r>
        <w:rPr>
          <w:rFonts w:ascii="宋体" w:hAnsi="宋体" w:eastAsia="宋体"/>
          <w:sz w:val="24"/>
        </w:rPr>
        <w:t>（美）劳伦斯·克劳斯（Lawrence M. Krauss）著；陆剑豪译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一颗原子的时空之旅  从大爆炸到生命诞生的故事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（美）劳伦斯·克劳斯（Lawrence M. Krauss）著；陆剑豪译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本书出售、求购地址：https://www.jiaokey.com/book/detail/11186338.html</w:t>
      </w:r>
    </w:p>
    <w:p>
      <w:r>
        <w:t>更多相关图书推荐：https://www.jiaokey.com</w:t>
      </w:r>
    </w:p>
    <w:p>
      <w:r>
        <w:t>（美）劳伦斯·克劳斯（Lawrence M. Krauss）著；陆剑豪译 其他作品：https://www.jiaokey.com/tag/（美）劳伦斯·克劳斯（Lawrence M. Krauss）著；陆剑豪译.html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关键词搜索：https://www.jiaokey.com/tag/一颗原子的时空之旅  从大爆炸到生命诞生的故事.html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